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晚期奥斯曼帝国研究  1792-1918</w:t>
      </w:r>
    </w:p>
    <w:p>
      <w:r>
        <w:rPr>
          <w:rFonts w:ascii="宋体" w:hAnsi="宋体" w:eastAsia="宋体"/>
          <w:sz w:val="24"/>
        </w:rPr>
        <w:t>王三义著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晚期奥斯曼帝国研究  1792-1918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王三义著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本书出售、求购地址：https://www.jiaokey.com/book/detail/13775021.html</w:t>
      </w:r>
    </w:p>
    <w:p>
      <w:r>
        <w:t>更多相关图书推荐：https://www.jiaokey.com</w:t>
      </w:r>
    </w:p>
    <w:p>
      <w:r>
        <w:t>王三义著 其他作品：https://www.jiaokey.com/tag/王三义著.html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关键词搜索：https://www.jiaokey.com/tag/晚期奥斯曼帝国研究  1792-1918.html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