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西部开发新阶段促进优势产业发展政策研究</w:t>
      </w:r>
    </w:p>
    <w:p>
      <w:r>
        <w:rPr>
          <w:rFonts w:ascii="宋体" w:hAnsi="宋体" w:eastAsia="宋体"/>
          <w:sz w:val="24"/>
        </w:rPr>
        <w:t>彭生顺，黄学锦，曾德高编著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西部开发新阶段促进优势产业发展政策研究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彭生顺，黄学锦，曾德高编著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本书出售、求购地址：https://www.jiaokey.com/book/detail/13774989.html</w:t>
      </w:r>
    </w:p>
    <w:p>
      <w:r>
        <w:t>更多相关图书推荐：https://www.jiaokey.com</w:t>
      </w:r>
    </w:p>
    <w:p>
      <w:r>
        <w:t>彭生顺，黄学锦，曾德高编著 其他作品：https://www.jiaokey.com/tag/彭生顺，黄学锦，曾德高编著.html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关键词搜索：https://www.jiaokey.com/tag/西部开发新阶段促进优势产业发展政策研究.html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