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社会责任合同治理的公法探析</w:t>
      </w:r>
    </w:p>
    <w:p>
      <w:r>
        <w:rPr>
          <w:rFonts w:ascii="宋体" w:hAnsi="宋体" w:eastAsia="宋体"/>
          <w:sz w:val="24"/>
        </w:rPr>
        <w:t>（英）A.C.L.戴维斯（A.C.L.DAVIES）著；杨明译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社会责任合同治理的公法探析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（英）A.C.L.戴维斯（A.C.L.DAVIES）著；杨明译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本书出售、求购地址：https://www.jiaokey.com/book/detail/13774986.html</w:t>
      </w:r>
    </w:p>
    <w:p>
      <w:r>
        <w:t>更多相关图书推荐：https://www.jiaokey.com</w:t>
      </w:r>
    </w:p>
    <w:p>
      <w:r>
        <w:t>（英）A.C.L.戴维斯（A.C.L.DAVIES）著；杨明译 其他作品：https://www.jiaokey.com/tag/（英）A.C.L.戴维斯（A.C.L.DAVIES）著；杨明译.html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关键词搜索：https://www.jiaokey.com/tag/社会责任合同治理的公法探析.html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