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约翰·克里斯朵夫  2</w:t>
      </w:r>
    </w:p>
    <w:p>
      <w:r>
        <w:rPr>
          <w:rFonts w:ascii="宋体" w:hAnsi="宋体" w:eastAsia="宋体"/>
          <w:sz w:val="24"/>
        </w:rPr>
        <w:t>（法）罗曼·罗兰；刘合文，郑明生译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约翰·克里斯朵夫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（法）罗曼·罗兰；刘合文，郑明生译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本书出售、求购地址：https://www.jiaokey.com/book/detail/13774940.html</w:t>
      </w:r>
    </w:p>
    <w:p>
      <w:r>
        <w:t>更多相关图书推荐：https://www.jiaokey.com</w:t>
      </w:r>
    </w:p>
    <w:p>
      <w:r>
        <w:t>（法）罗曼·罗兰；刘合文，郑明生译 其他作品：https://www.jiaokey.com/tag/（法）罗曼·罗兰；刘合文，郑明生译.html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关键词搜索：https://www.jiaokey.com/tag/诺贝尔文学奖大系  约翰·克里斯朵夫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