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新娘·女主人·十字架  全3册  第3部  十字架</w:t>
      </w:r>
    </w:p>
    <w:p>
      <w:r>
        <w:rPr>
          <w:rFonts w:ascii="宋体" w:hAnsi="宋体" w:eastAsia="宋体"/>
          <w:sz w:val="24"/>
        </w:rPr>
        <w:t>（挪）温塞特著；王玲楠译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新娘·女主人·十字架  全3册  第3部  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（挪）温塞特著；王玲楠译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本书出售、求购地址：https://www.jiaokey.com/book/detail/13774934.html</w:t>
      </w:r>
    </w:p>
    <w:p>
      <w:r>
        <w:t>更多相关图书推荐：https://www.jiaokey.com</w:t>
      </w:r>
    </w:p>
    <w:p>
      <w:r>
        <w:t>（挪）温塞特著；王玲楠译 其他作品：https://www.jiaokey.com/tag/（挪）温塞特著；王玲楠译.html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关键词搜索：https://www.jiaokey.com/tag/诺贝尔文学奖大系  新娘·女主人·十字架  全3册  第3部  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