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社会组织参与服务型政府建设  作用、条件与路径</w:t>
      </w:r>
    </w:p>
    <w:p>
      <w:r>
        <w:rPr>
          <w:rFonts w:ascii="宋体" w:hAnsi="宋体" w:eastAsia="宋体"/>
          <w:sz w:val="24"/>
        </w:rPr>
        <w:t>何水著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社会组织参与服务型政府建设  作用、条件与路径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本书出售、求购地址：https://www.jiaokey.com/book/detail/13774920.html</w:t>
      </w:r>
    </w:p>
    <w:p>
      <w:r>
        <w:t>更多相关图书推荐：https://www.jiaokey.com</w:t>
      </w:r>
    </w:p>
    <w:p>
      <w:r>
        <w:t>何水著 其他作品：https://www.jiaokey.com/tag/何水著.html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关键词搜索：https://www.jiaokey.com/tag/社会组织参与服务型政府建设  作用、条件与路径.html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