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整合性心理咨询实务</w:t>
      </w:r>
    </w:p>
    <w:p>
      <w:r>
        <w:rPr>
          <w:rFonts w:ascii="宋体" w:hAnsi="宋体" w:eastAsia="宋体"/>
          <w:sz w:val="24"/>
        </w:rPr>
        <w:t>（英）休·卡利（SUECULLEY），蒂姆·邦德（TIMBOND）著；方双虎等译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整合性心理咨询实务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（英）休·卡利（SUECULLEY），蒂姆·邦德（TIMBOND）著；方双虎等译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本书出售、求购地址：https://www.jiaokey.com/book/detail/13774886.html</w:t>
      </w:r>
    </w:p>
    <w:p>
      <w:r>
        <w:t>更多相关图书推荐：https://www.jiaokey.com</w:t>
      </w:r>
    </w:p>
    <w:p>
      <w:r>
        <w:t>（英）休·卡利（SUECULLEY），蒂姆·邦德（TIMBOND）著；方双虎等译 其他作品：https://www.jiaokey.com/tag/（英）休·卡利（SUECULLEY），蒂姆·邦德（TIMBOND）著；方双虎等译.html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关键词搜索：https://www.jiaokey.com/tag/整合性心理咨询实务.html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