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孙正义的成功哲学  孙的二乘法则</w:t>
      </w:r>
    </w:p>
    <w:p>
      <w:r>
        <w:rPr>
          <w:rFonts w:ascii="宋体" w:hAnsi="宋体" w:eastAsia="宋体"/>
          <w:sz w:val="24"/>
        </w:rPr>
        <w:t>（日）板垣英宪著；金雪梅译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孙正义的成功哲学  孙的二乘法则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（日）板垣英宪著；金雪梅译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本书出售、求购地址：https://www.jiaokey.com/book/detail/13774868.html</w:t>
      </w:r>
    </w:p>
    <w:p>
      <w:r>
        <w:t>更多相关图书推荐：https://www.jiaokey.com</w:t>
      </w:r>
    </w:p>
    <w:p>
      <w:r>
        <w:t>（日）板垣英宪著；金雪梅译 其他作品：https://www.jiaokey.com/tag/（日）板垣英宪著；金雪梅译.html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关键词搜索：https://www.jiaokey.com/tag/孙正义的成功哲学  孙的二乘法则.html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