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终极365天酒店英语口语王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终极365天酒店英语口语王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本书出售、求购地址：https://www.jiaokey.com/book/detail/13774865.html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关键词搜索：https://www.jiaokey.com/tag/终极365天酒店英语口语王.html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