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西式糕点制作大全  蓝带大厨教你在家做甜点</w:t>
      </w:r>
    </w:p>
    <w:p>
      <w:r>
        <w:rPr>
          <w:rFonts w:ascii="宋体" w:hAnsi="宋体" w:eastAsia="宋体"/>
          <w:sz w:val="24"/>
        </w:rPr>
        <w:t>（英）凯瑟琳·阿特金森（CATHERINEATKINSON）著；杜芯宁译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西式糕点制作大全  蓝带大厨教你在家做甜点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（英）凯瑟琳·阿特金森（CATHERINEATKINSON）著；杜芯宁译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本书出售、求购地址：https://www.jiaokey.com/book/detail/13774825.html</w:t>
      </w:r>
    </w:p>
    <w:p>
      <w:r>
        <w:t>更多相关图书推荐：https://www.jiaokey.com</w:t>
      </w:r>
    </w:p>
    <w:p>
      <w:r>
        <w:t>（英）凯瑟琳·阿特金森（CATHERINEATKINSON）著；杜芯宁译 其他作品：https://www.jiaokey.com/tag/（英）凯瑟琳·阿特金森（CATHERINEATKINSON）著；杜芯宁译.html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关键词搜索：https://www.jiaokey.com/tag/西式糕点制作大全  蓝带大厨教你在家做甜点.html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