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考研英语大纲词汇真题+分频+词根全面突破  低频词汇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考研英语大纲词汇真题+分频+词根全面突破  低频词汇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本书出售、求购地址：https://www.jiaokey.com/book/detail/13774803.html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关键词搜索：https://www.jiaokey.com/tag/考研英语大纲词汇真题+分频+词根全面突破  低频词汇.html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