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鸢尾花的海上浮沉  风帆时代的法兰西巨舰</w:t>
      </w:r>
    </w:p>
    <w:p>
      <w:r>
        <w:rPr>
          <w:rFonts w:ascii="宋体" w:hAnsi="宋体" w:eastAsia="宋体"/>
          <w:sz w:val="24"/>
        </w:rPr>
        <w:t>张恩东，沈洋编著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鸢尾花的海上浮沉  风帆时代的法兰西巨舰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张恩东，沈洋编著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本书出售、求购地址：https://www.jiaokey.com/book/detail/13774795.html</w:t>
      </w:r>
    </w:p>
    <w:p>
      <w:r>
        <w:t>更多相关图书推荐：https://www.jiaokey.com</w:t>
      </w:r>
    </w:p>
    <w:p>
      <w:r>
        <w:t>张恩东，沈洋编著 其他作品：https://www.jiaokey.com/tag/张恩东，沈洋编著.html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关键词搜索：https://www.jiaokey.com/tag/鸢尾花的海上浮沉  风帆时代的法兰西巨舰.html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