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青春萌乐会之学霸男神带我飞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青春萌乐会之学霸男神带我飞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本书出售、求购地址：https://www.jiaokey.com/book/detail/13774760.html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关键词搜索：https://www.jiaokey.com/tag/青春萌乐会之学霸男神带我飞.html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