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书名：如何讲话有逻辑  怎样说服有力量</w:t>
      </w:r>
    </w:p>
    <w:p>
      <w:r>
        <w:t>作者：郎世荣著</w:t>
      </w:r>
    </w:p>
    <w:p>
      <w:r>
        <w:t>出版社：北京：北京时代华文书局</w:t>
      </w:r>
    </w:p>
    <w:p>
      <w:r>
        <w:t>出版日期：2015.08</w:t>
      </w:r>
    </w:p>
    <w:p>
      <w:r>
        <w:t>总页数：269</w:t>
      </w:r>
    </w:p>
    <w:p>
      <w:r>
        <w:t>更多请访问教客网: www.jiaokey.com</w:t>
      </w:r>
    </w:p>
    <w:p>
      <w:r>
        <w:t>如何讲话有逻辑  怎样说服有力量 评论地址：https://www.jiaokey.com/book/detail/13774754.html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