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会变形的MOMO  猜猜我变成了谁？</w:t>
      </w:r>
    </w:p>
    <w:p>
      <w:r>
        <w:rPr>
          <w:rFonts w:ascii="宋体" w:hAnsi="宋体" w:eastAsia="宋体"/>
          <w:sz w:val="24"/>
        </w:rPr>
        <w:t>何风编著；素猫月绘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会变形的MOMO  猜猜我变成了谁？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何风编著；素猫月绘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本书出售、求购地址：https://www.jiaokey.com/book/detail/13774747.html</w:t>
      </w:r>
    </w:p>
    <w:p>
      <w:r>
        <w:t>更多相关图书推荐：https://www.jiaokey.com</w:t>
      </w:r>
    </w:p>
    <w:p>
      <w:r>
        <w:t>何风编著；素猫月绘 其他作品：https://www.jiaokey.com/tag/何风编著；素猫月绘.html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关键词搜索：https://www.jiaokey.com/tag/会变形的MOMO  猜猜我变成了谁？.html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