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北京市研究生招生工作资料  1983-1987  2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北京市研究生招生工作资料  1983-1987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本书出售、求购地址：https://www.jiaokey.com/book/detail/13774735.html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关键词搜索：https://www.jiaokey.com/tag/北京市研究生招生工作资料  1983-1987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