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水泥厂机械装备</w:t>
      </w:r>
    </w:p>
    <w:p>
      <w:r>
        <w:rPr>
          <w:rFonts w:ascii="宋体" w:hAnsi="宋体" w:eastAsia="宋体"/>
          <w:sz w:val="24"/>
        </w:rPr>
        <w:t>（苏）波加诺夫（А.И.Боганов）著；徐秀芳等译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水泥厂机械装备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（苏）波加诺夫（А.И.Боганов）著；徐秀芳等译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本书出售、求购地址：https://www.jiaokey.com/book/detail/13774712.html</w:t>
      </w:r>
    </w:p>
    <w:p>
      <w:r>
        <w:t>更多相关图书推荐：https://www.jiaokey.com</w:t>
      </w:r>
    </w:p>
    <w:p>
      <w:r>
        <w:t>（苏）波加诺夫（А.И.Боганов）著；徐秀芳等译 其他作品：https://www.jiaokey.com/tag/（苏）波加诺夫（А.И.Боганов）著；徐秀芳等译.html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关键词搜索：https://www.jiaokey.com/tag/水泥厂机械装备.html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