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透平鼓风机安装技术规程</w:t>
      </w:r>
    </w:p>
    <w:p>
      <w:r>
        <w:rPr>
          <w:rFonts w:ascii="宋体" w:hAnsi="宋体" w:eastAsia="宋体"/>
          <w:sz w:val="24"/>
        </w:rPr>
        <w:t>化学工业部图书编辑室编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透平鼓风机安装技术规程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本书出售、求购地址：https://www.jiaokey.com/book/detail/13774690.html</w:t>
      </w:r>
    </w:p>
    <w:p>
      <w:r>
        <w:t>更多相关图书推荐：https://www.jiaokey.com</w:t>
      </w:r>
    </w:p>
    <w:p>
      <w:r>
        <w:t>化学工业部图书编辑室编 其他作品：https://www.jiaokey.com/tag/化学工业部图书编辑室编.html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关键词搜索：https://www.jiaokey.com/tag/透平鼓风机安装技术规程.html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