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商社新霸业  在动温中改造体制，再创生机</w:t>
      </w:r>
    </w:p>
    <w:p>
      <w:r>
        <w:rPr>
          <w:rFonts w:ascii="宋体" w:hAnsi="宋体" w:eastAsia="宋体"/>
          <w:sz w:val="24"/>
        </w:rPr>
        <w:t>生方幸夫著；章蓓蕾译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商社新霸业  在动温中改造体制，再创生机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生方幸夫著；章蓓蕾译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本书出售、求购地址：https://www.jiaokey.com/book/detail/13774634.html</w:t>
      </w:r>
    </w:p>
    <w:p>
      <w:r>
        <w:t>更多相关图书推荐：https://www.jiaokey.com</w:t>
      </w:r>
    </w:p>
    <w:p>
      <w:r>
        <w:t>生方幸夫著；章蓓蕾译 其他作品：https://www.jiaokey.com/tag/生方幸夫著；章蓓蕾译.html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关键词搜索：https://www.jiaokey.com/tag/商社新霸业  在动温中改造体制，再创生机.html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