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国际先进水泥工艺与装备手册</w:t>
      </w:r>
    </w:p>
    <w:p>
      <w:r>
        <w:rPr>
          <w:rFonts w:ascii="宋体" w:hAnsi="宋体" w:eastAsia="宋体"/>
          <w:sz w:val="24"/>
        </w:rPr>
        <w:t>（美）沃尔特·H·杜达著；石必孝译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国际先进水泥工艺与装备手册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（美）沃尔特·H·杜达著；石必孝译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本书出售、求购地址：https://www.jiaokey.com/book/detail/13774585.html</w:t>
      </w:r>
    </w:p>
    <w:p>
      <w:r>
        <w:t>更多相关图书推荐：https://www.jiaokey.com</w:t>
      </w:r>
    </w:p>
    <w:p>
      <w:r>
        <w:t>（美）沃尔特·H·杜达著；石必孝译 其他作品：https://www.jiaokey.com/tag/（美）沃尔特·H·杜达著；石必孝译.html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关键词搜索：https://www.jiaokey.com/tag/国际先进水泥工艺与装备手册.html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