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学科课外活动指导</w:t>
      </w:r>
    </w:p>
    <w:p>
      <w:r>
        <w:rPr>
          <w:rFonts w:ascii="宋体" w:hAnsi="宋体" w:eastAsia="宋体"/>
          <w:sz w:val="24"/>
        </w:rPr>
        <w:t>温新阶，李作炳主编；田弟元审定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学科课外活动指导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温新阶，李作炳主编；田弟元审定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中小学教师继续教育教材编委会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本书出售、求购地址：https://www.jiaokey.com/book/detail/13774567.html</w:t>
      </w:r>
    </w:p>
    <w:p>
      <w:r>
        <w:t>更多相关图书推荐：https://www.jiaokey.com</w:t>
      </w:r>
    </w:p>
    <w:p>
      <w:r>
        <w:t>温新阶，李作炳主编；田弟元审定 其他作品：https://www.jiaokey.com/tag/温新阶，李作炳主编；田弟元审定.html</w:t>
      </w:r>
    </w:p>
    <w:p>
      <w:r>
        <w:t>中小学教师继续教育教材编委会 出版图书：https://www.jiaokey.com/tag/中小学教师继续教育教材编委会.html</w:t>
      </w:r>
    </w:p>
    <w:p>
      <w:r>
        <w:t>关键词搜索：https://www.jiaokey.com/tag/学科课外活动指导.html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