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中学生学习方法引读</w:t>
      </w:r>
    </w:p>
    <w:p>
      <w:r>
        <w:rPr>
          <w:rFonts w:ascii="宋体" w:hAnsi="宋体" w:eastAsia="宋体"/>
          <w:sz w:val="24"/>
        </w:rPr>
        <w:t>彭豪祥主编；国玉明，戴淼堂，罗德保副主编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中学生学习方法引读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彭豪祥主编；国玉明，戴淼堂，罗德保副主编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本书出售、求购地址：https://www.jiaokey.com/book/detail/13774551.html</w:t>
      </w:r>
    </w:p>
    <w:p>
      <w:r>
        <w:t>更多相关图书推荐：https://www.jiaokey.com</w:t>
      </w:r>
    </w:p>
    <w:p>
      <w:r>
        <w:t>彭豪祥主编；国玉明，戴淼堂，罗德保副主编 其他作品：https://www.jiaokey.com/tag/彭豪祥主编；国玉明，戴淼堂，罗德保副主编.html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关键词搜索：https://www.jiaokey.com/tag/中学生学习方法引读.html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