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书名：报海弄潮  湘鄂川黔边区报纸协作会论文选</w:t>
      </w:r>
    </w:p>
    <w:p>
      <w:r>
        <w:t>作者：陈世海，熊庆文主编</w:t>
      </w:r>
    </w:p>
    <w:p>
      <w:r>
        <w:t>出版社：北京：新华出版社</w:t>
      </w:r>
    </w:p>
    <w:p>
      <w:r>
        <w:t>出版日期：1991.07</w:t>
      </w:r>
    </w:p>
    <w:p>
      <w:r>
        <w:t>总页数：262</w:t>
      </w:r>
    </w:p>
    <w:p>
      <w:r>
        <w:t>更多请访问教客网: www.jiaokey.com</w:t>
      </w:r>
    </w:p>
    <w:p>
      <w:r>
        <w:t>报海弄潮  湘鄂川黔边区报纸协作会论文选 评论地址：https://www.jiaokey.com/book/detail/13774515.html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