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宜昌市社会服务承诺条款汇编</w:t>
      </w:r>
    </w:p>
    <w:p>
      <w:r>
        <w:rPr>
          <w:rFonts w:ascii="宋体" w:hAnsi="宋体" w:eastAsia="宋体"/>
          <w:sz w:val="24"/>
        </w:rPr>
        <w:t>覃兆凡主编；岳中翠，刘革建编辑；中共宜昌市委宣传部编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宜昌市社会服务承诺条款汇编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覃兆凡主编；岳中翠，刘革建编辑；中共宜昌市委宣传部编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本书出售、求购地址：https://www.jiaokey.com/book/detail/13774502.html</w:t>
      </w:r>
    </w:p>
    <w:p>
      <w:r>
        <w:t>更多相关图书推荐：https://www.jiaokey.com</w:t>
      </w:r>
    </w:p>
    <w:p>
      <w:r>
        <w:t>覃兆凡主编；岳中翠，刘革建编辑；中共宜昌市委宣传部编 其他作品：https://www.jiaokey.com/tag/覃兆凡主编；岳中翠，刘革建编辑；中共宜昌市委宣传部编.html</w:t>
      </w:r>
    </w:p>
    <w:p>
      <w:r>
        <w:t>关键词搜索：https://www.jiaokey.com/tag/宜昌市社会服务承诺条款汇编.html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