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全国高等医学院校医疗专科教材  中医学</w:t>
      </w:r>
    </w:p>
    <w:p>
      <w:r>
        <w:rPr>
          <w:rFonts w:ascii="宋体" w:hAnsi="宋体" w:eastAsia="宋体"/>
          <w:sz w:val="24"/>
        </w:rPr>
        <w:t>刘长江，王忠江主编；谭复成，辜宝祥，张莉等副主编；陈振球，程鹤年，陶治中等编著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全国高等医学院校医疗专科教材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刘长江，王忠江主编；谭复成，辜宝祥，张莉等副主编；陈振球，程鹤年，陶治中等编著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本书出售、求购地址：https://www.jiaokey.com/book/detail/13774474.html</w:t>
      </w:r>
    </w:p>
    <w:p>
      <w:r>
        <w:t>更多相关图书推荐：https://www.jiaokey.com</w:t>
      </w:r>
    </w:p>
    <w:p>
      <w:r>
        <w:t>刘长江，王忠江主编；谭复成，辜宝祥，张莉等副主编；陈振球，程鹤年，陶治中等编著 其他作品：https://www.jiaokey.com/tag/刘长江，王忠江主编；谭复成，辜宝祥，张莉等副主编；陈振球，程鹤年，陶治中等编著.html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关键词搜索：https://www.jiaokey.com/tag/全国高等医学院校医疗专科教材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