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长阳诗讯  1999年  第1、2期合刊（总第13期）</w:t>
      </w:r>
    </w:p>
    <w:p>
      <w:r>
        <w:rPr>
          <w:rFonts w:ascii="宋体" w:hAnsi="宋体" w:eastAsia="宋体"/>
          <w:sz w:val="24"/>
        </w:rPr>
        <w:t>长阳诗词协会《长阳诗&lt;font color=Red&gt;讯&lt;/font&gt;》编委会编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744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长阳诗讯  1999年  第1、2期合刊（总第13期）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长阳诗词协会《长阳诗&lt;font color=Red&gt;讯&lt;/font&gt;》编委会编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长阳新华印刷有限责任公司,1999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本书出售、求购地址：https://www.jiaokey.com/book/detail/13774453.html</w:t>
      </w:r>
    </w:p>
    <w:p>
      <w:r>
        <w:t>更多相关图书推荐：https://www.jiaokey.com</w:t>
      </w:r>
    </w:p>
    <w:p>
      <w:r>
        <w:t>长阳诗词协会《长阳诗&lt;font color=Red&gt;讯&lt;/font&gt;》编委会编 其他作品：https://www.jiaokey.com/tag/长阳诗词协会《长阳诗&lt;font color=Red&gt;讯&lt;/font&gt;》编委会编.html</w:t>
      </w:r>
    </w:p>
    <w:p>
      <w:r>
        <w:t>长阳新华印刷有限责任公司,1999 出版图书：https://www.jiaokey.com/tag/长阳新华印刷有限责任公司,1999.html</w:t>
      </w:r>
    </w:p>
    <w:p>
      <w:r>
        <w:t>关键词搜索：https://www.jiaokey.com/tag/长阳诗讯  1999年  第1、2期合刊（总第13期）.html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