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宜昌市人民政府规范性文件汇编  2001-2009  上</w:t>
      </w:r>
    </w:p>
    <w:p>
      <w:r>
        <w:rPr>
          <w:rFonts w:ascii="宋体" w:hAnsi="宋体" w:eastAsia="宋体"/>
          <w:sz w:val="24"/>
        </w:rPr>
        <w:t>宜昌市人民政府法制办公室编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宜昌市人民政府规范性文件汇编  2001-2009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宜昌市人民政府法制办公室编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宜昌大公彩印有限责任公司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本书出售、求购地址：https://www.jiaokey.com/book/detail/13774408.html</w:t>
      </w:r>
    </w:p>
    <w:p>
      <w:r>
        <w:t>更多相关图书推荐：https://www.jiaokey.com</w:t>
      </w:r>
    </w:p>
    <w:p>
      <w:r>
        <w:t>宜昌市人民政府法制办公室编 其他作品：https://www.jiaokey.com/tag/宜昌市人民政府法制办公室编.html</w:t>
      </w:r>
    </w:p>
    <w:p>
      <w:r>
        <w:t>宜昌大公彩印有限责任公司 出版图书：https://www.jiaokey.com/tag/宜昌大公彩印有限责任公司.html</w:t>
      </w:r>
    </w:p>
    <w:p>
      <w:r>
        <w:t>关键词搜索：https://www.jiaokey.com/tag/宜昌市人民政府规范性文件汇编  2001-2009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