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兴山县医疗中心志  1940-2003</w:t>
      </w:r>
    </w:p>
    <w:p>
      <w:r>
        <w:rPr>
          <w:rFonts w:ascii="宋体" w:hAnsi="宋体" w:eastAsia="宋体"/>
          <w:sz w:val="24"/>
        </w:rPr>
        <w:t>肖国荣名誉主编；罗选荣主编；谭子福副主编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兴山县医疗中心志  1940-2003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肖国荣名誉主编；罗选荣主编；谭子福副主编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《兴山县医疗中心志》编纂委员会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本书出售、求购地址：https://www.jiaokey.com/book/detail/13774406.html</w:t>
      </w:r>
    </w:p>
    <w:p>
      <w:r>
        <w:t>更多相关图书推荐：https://www.jiaokey.com</w:t>
      </w:r>
    </w:p>
    <w:p>
      <w:r>
        <w:t>肖国荣名誉主编；罗选荣主编；谭子福副主编 其他作品：https://www.jiaokey.com/tag/肖国荣名誉主编；罗选荣主编；谭子福副主编.html</w:t>
      </w:r>
    </w:p>
    <w:p>
      <w:r>
        <w:t>《兴山县医疗中心志》编纂委员会 出版图书：https://www.jiaokey.com/tag/《兴山县医疗中心志》编纂委员会.html</w:t>
      </w:r>
    </w:p>
    <w:p>
      <w:r>
        <w:t>关键词搜索：https://www.jiaokey.com/tag/兴山县医疗中心志  1940-2003.html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