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鏖战冰雪-宜昌供电公司抗冰抢险纪实</w:t>
      </w:r>
    </w:p>
    <w:p>
      <w:r>
        <w:rPr>
          <w:rFonts w:ascii="宋体" w:hAnsi="宋体" w:eastAsia="宋体"/>
          <w:sz w:val="24"/>
        </w:rPr>
        <w:t>胡人惠总编；邓阿玲副总编；张明俊，冯霄，陈武云等编辑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鏖战冰雪-宜昌供电公司抗冰抢险纪实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胡人惠总编；邓阿玲副总编；张明俊，冯霄，陈武云等编辑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国家电网湖北宜昌供电公司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本书出售、求购地址：https://www.jiaokey.com/book/detail/13774394.html</w:t>
      </w:r>
    </w:p>
    <w:p>
      <w:r>
        <w:t>更多相关图书推荐：https://www.jiaokey.com</w:t>
      </w:r>
    </w:p>
    <w:p>
      <w:r>
        <w:t>胡人惠总编；邓阿玲副总编；张明俊，冯霄，陈武云等编辑 其他作品：https://www.jiaokey.com/tag/胡人惠总编；邓阿玲副总编；张明俊，冯霄，陈武云等编辑.html</w:t>
      </w:r>
    </w:p>
    <w:p>
      <w:r>
        <w:t>国家电网湖北宜昌供电公司 出版图书：https://www.jiaokey.com/tag/国家电网湖北宜昌供电公司.html</w:t>
      </w:r>
    </w:p>
    <w:p>
      <w:r>
        <w:t>关键词搜索：https://www.jiaokey.com/tag/鏖战冰雪-宜昌供电公司抗冰抢险纪实.html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