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三峡丛书  三峡蓝天梦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三峡丛书  三峡蓝天梦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本书出售、求购地址：https://www.jiaokey.com/book/detail/13774378.html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关键词搜索：https://www.jiaokey.com/tag/三峡丛书  三峡蓝天梦.html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