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党员轮训教材</w:t>
      </w:r>
    </w:p>
    <w:p>
      <w:r>
        <w:rPr>
          <w:rFonts w:ascii="宋体" w:hAnsi="宋体" w:eastAsia="宋体"/>
          <w:sz w:val="24"/>
        </w:rPr>
        <w:t>刘宗发，廖达凤副主编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党员轮训教材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刘宗发，廖达凤副主编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中共宜昌市委宣传部；中共宜昌市委讲师团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本书出售、求购地址：https://www.jiaokey.com/book/detail/13774357.html</w:t>
      </w:r>
    </w:p>
    <w:p>
      <w:r>
        <w:t>更多相关图书推荐：https://www.jiaokey.com</w:t>
      </w:r>
    </w:p>
    <w:p>
      <w:r>
        <w:t>刘宗发，廖达凤副主编 其他作品：https://www.jiaokey.com/tag/刘宗发，廖达凤副主编.html</w:t>
      </w:r>
    </w:p>
    <w:p>
      <w:r>
        <w:t>中共宜昌市委宣传部；中共宜昌市委讲师团 出版图书：https://www.jiaokey.com/tag/中共宜昌市委宣传部；中共宜昌市委讲师团.html</w:t>
      </w:r>
    </w:p>
    <w:p>
      <w:r>
        <w:t>关键词搜索：https://www.jiaokey.com/tag/党员轮训教材.html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