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书名：企事业统战工作论集</w:t>
      </w:r>
    </w:p>
    <w:p>
      <w:r>
        <w:t>作者：孙鹤年主编；胡继清副主编</w:t>
      </w:r>
    </w:p>
    <w:p>
      <w:r>
        <w:t>出版社：长江葛洲坝工程局印刷厂,1990.10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企事业统战工作论集 评论地址：https://www.jiaokey.com/book/detail/13774328.html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