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倾情“三农”30年  当阳市图书馆建馆30周年纪念专辑  1976年-2006年</w:t>
      </w:r>
    </w:p>
    <w:p>
      <w:r>
        <w:rPr>
          <w:rFonts w:ascii="宋体" w:hAnsi="宋体" w:eastAsia="宋体"/>
          <w:sz w:val="24"/>
        </w:rPr>
        <w:t>田兵主编；余松林，林红莲副主编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倾情“三农”30年  当阳市图书馆建馆30周年纪念专辑  1976年-2006年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田兵主编；余松林，林红莲副主编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本书出售、求购地址：https://www.jiaokey.com/book/detail/13774315.html</w:t>
      </w:r>
    </w:p>
    <w:p>
      <w:r>
        <w:t>更多相关图书推荐：https://www.jiaokey.com</w:t>
      </w:r>
    </w:p>
    <w:p>
      <w:r>
        <w:t>田兵主编；余松林，林红莲副主编 其他作品：https://www.jiaokey.com/tag/田兵主编；余松林，林红莲副主编.html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关键词搜索：https://www.jiaokey.com/tag/倾情“三农”30年  当阳市图书馆建馆30周年纪念专辑  1976年-2006年.html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