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中国早期巴文化  长阳香炉石遗址发掘与研究</w:t>
      </w:r>
    </w:p>
    <w:p>
      <w:r>
        <w:rPr>
          <w:rFonts w:ascii="宋体" w:hAnsi="宋体" w:eastAsia="宋体"/>
          <w:sz w:val="24"/>
        </w:rPr>
        <w:t>王善行主编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中国早期巴文化  长阳香炉石遗址发掘与研究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王善行主编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长阳新华包装印刷有限公司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本书出售、求购地址：https://www.jiaokey.com/book/detail/13774254.html</w:t>
      </w:r>
    </w:p>
    <w:p>
      <w:r>
        <w:t>更多相关图书推荐：https://www.jiaokey.com</w:t>
      </w:r>
    </w:p>
    <w:p>
      <w:r>
        <w:t>王善行主编 其他作品：https://www.jiaokey.com/tag/王善行主编.html</w:t>
      </w:r>
    </w:p>
    <w:p>
      <w:r>
        <w:t>长阳新华包装印刷有限公司 出版图书：https://www.jiaokey.com/tag/长阳新华包装印刷有限公司.html</w:t>
      </w:r>
    </w:p>
    <w:p>
      <w:r>
        <w:t>关键词搜索：https://www.jiaokey.com/tag/中国早期巴文化  长阳香炉石遗址发掘与研究.html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