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宜昌民建五十周年  1956年-2006</w:t>
      </w:r>
    </w:p>
    <w:p>
      <w:r>
        <w:rPr>
          <w:rFonts w:ascii="宋体" w:hAnsi="宋体" w:eastAsia="宋体"/>
          <w:sz w:val="24"/>
        </w:rPr>
        <w:t>中国民主建国会宜昌市委会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宜昌民建五十周年  1956年-2006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中国民主建国会宜昌市委会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宜昌市广鹏印业有限公司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本书出售、求购地址：https://www.jiaokey.com/book/detail/13774246.html</w:t>
      </w:r>
    </w:p>
    <w:p>
      <w:r>
        <w:t>更多相关图书推荐：https://www.jiaokey.com</w:t>
      </w:r>
    </w:p>
    <w:p>
      <w:r>
        <w:t>中国民主建国会宜昌市委会 其他作品：https://www.jiaokey.com/tag/中国民主建国会宜昌市委会.html</w:t>
      </w:r>
    </w:p>
    <w:p>
      <w:r>
        <w:t>宜昌市广鹏印业有限公司 出版图书：https://www.jiaokey.com/tag/宜昌市广鹏印业有限公司.html</w:t>
      </w:r>
    </w:p>
    <w:p>
      <w:r>
        <w:t>关键词搜索：https://www.jiaokey.com/tag/宜昌民建五十周年  1956年-2006.html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