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洒爱大渡河  震区汉源  宜昌援建纪事</w:t>
      </w:r>
    </w:p>
    <w:p>
      <w:r>
        <w:rPr>
          <w:rFonts w:ascii="宋体" w:hAnsi="宋体" w:eastAsia="宋体"/>
          <w:sz w:val="24"/>
        </w:rPr>
        <w:t>吴绪久著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洒爱大渡河  震区汉源  宜昌援建纪事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本书出售、求购地址：https://www.jiaokey.com/book/detail/13774236.html</w:t>
      </w:r>
    </w:p>
    <w:p>
      <w:r>
        <w:t>更多相关图书推荐：https://www.jiaokey.com</w:t>
      </w:r>
    </w:p>
    <w:p>
      <w:r>
        <w:t>吴绪久著 其他作品：https://www.jiaokey.com/tag/吴绪久著.html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关键词搜索：https://www.jiaokey.com/tag/洒爱大渡河  震区汉源  宜昌援建纪事.html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