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日月生香  1817-2009从谦泰吉到枝江酒业</w:t>
      </w:r>
    </w:p>
    <w:p>
      <w:r>
        <w:rPr>
          <w:rFonts w:ascii="宋体" w:hAnsi="宋体" w:eastAsia="宋体"/>
          <w:sz w:val="24"/>
        </w:rPr>
        <w:t>陈红灿，张同著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日月生香  1817-2009从谦泰吉到枝江酒业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陈红灿，张同著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本书出售、求购地址：https://www.jiaokey.com/book/detail/13774235.html</w:t>
      </w:r>
    </w:p>
    <w:p>
      <w:r>
        <w:t>更多相关图书推荐：https://www.jiaokey.com</w:t>
      </w:r>
    </w:p>
    <w:p>
      <w:r>
        <w:t>陈红灿，张同著 其他作品：https://www.jiaokey.com/tag/陈红灿，张同著.html</w:t>
      </w:r>
    </w:p>
    <w:p>
      <w:r>
        <w:t>湖北长江出版集团；武汉：长江文艺出版社 出版图书：https://www.jiaokey.com/tag/湖北长江出版集团；武汉：长江文艺出版社.html</w:t>
      </w:r>
    </w:p>
    <w:p>
      <w:r>
        <w:t>关键词搜索：https://www.jiaokey.com/tag/日月生香  1817-2009从谦泰吉到枝江酒业.html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