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社区建设与城市发展  宜昌市社区建设与城市发展</w:t>
      </w:r>
    </w:p>
    <w:p>
      <w:r>
        <w:rPr>
          <w:rFonts w:ascii="宋体" w:hAnsi="宋体" w:eastAsia="宋体"/>
          <w:sz w:val="24"/>
        </w:rPr>
        <w:t>张国祥，彭必源，高青主编；冯裕芳，余学新，汪敏副主编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社区建设与城市发展  宜昌市社区建设与城市发展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张国祥，彭必源，高青主编；冯裕芳，余学新，汪敏副主编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本书出售、求购地址：https://www.jiaokey.com/book/detail/13774234.html</w:t>
      </w:r>
    </w:p>
    <w:p>
      <w:r>
        <w:t>更多相关图书推荐：https://www.jiaokey.com</w:t>
      </w:r>
    </w:p>
    <w:p>
      <w:r>
        <w:t>张国祥，彭必源，高青主编；冯裕芳，余学新，汪敏副主编 其他作品：https://www.jiaokey.com/tag/张国祥，彭必源，高青主编；冯裕芳，余学新，汪敏副主编.html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关键词搜索：https://www.jiaokey.com/tag/社区建设与城市发展  宜昌市社区建设与城市发展.html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