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顺藤牵宝  杜老幺  张士发的故事</w:t>
      </w:r>
    </w:p>
    <w:p>
      <w:r>
        <w:rPr>
          <w:rFonts w:ascii="宋体" w:hAnsi="宋体" w:eastAsia="宋体"/>
          <w:sz w:val="24"/>
        </w:rPr>
        <w:t>王作栋编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41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顺藤牵宝  杜老幺  张士发的故事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王作栋编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中国民间文艺出版社,1989.09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民间故事(地点:湖北学科:选集)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本书出售、求购地址：https://www.jiaokey.com/book/detail/13774179.html</w:t>
      </w:r>
    </w:p>
    <w:p>
      <w:r>
        <w:t>更多相关图书推荐：https://www.jiaokey.com</w:t>
      </w:r>
    </w:p>
    <w:p>
      <w:r>
        <w:t>王作栋编 其他作品：https://www.jiaokey.com/tag/王作栋编.html</w:t>
      </w:r>
    </w:p>
    <w:p>
      <w:r>
        <w:t>中国民间文艺出版社,1989.09 出版图书：https://www.jiaokey.com/tag/中国民间文艺出版社,1989.09.html</w:t>
      </w:r>
    </w:p>
    <w:p>
      <w:r>
        <w:t>关键词搜索：https://www.jiaokey.com/tag/民间故事(地点:湖北学科:选集).html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