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交通标志反光膜选用技术指南</w:t>
      </w:r>
    </w:p>
    <w:p>
      <w:r>
        <w:rPr>
          <w:rFonts w:ascii="宋体" w:hAnsi="宋体" w:eastAsia="宋体"/>
          <w:sz w:val="24"/>
        </w:rPr>
        <w:t>官阳，王振华，刘勇编著；何勇主审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交通标志反光膜选用技术指南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官阳，王振华，刘勇编著；何勇主审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本书出售、求购地址：https://www.jiaokey.com/book/detail/13774126.html</w:t>
      </w:r>
    </w:p>
    <w:p>
      <w:r>
        <w:t>更多相关图书推荐：https://www.jiaokey.com</w:t>
      </w:r>
    </w:p>
    <w:p>
      <w:r>
        <w:t>官阳，王振华，刘勇编著；何勇主审 其他作品：https://www.jiaokey.com/tag/官阳，王振华，刘勇编著；何勇主审.html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关键词搜索：https://www.jiaokey.com/tag/交通标志反光膜选用技术指南.html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