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面向“十二五”工学结合教改立项教材  电工基础</w:t>
      </w:r>
    </w:p>
    <w:p>
      <w:r>
        <w:rPr>
          <w:rFonts w:ascii="宋体" w:hAnsi="宋体" w:eastAsia="宋体"/>
          <w:sz w:val="24"/>
        </w:rPr>
        <w:t>李新德，李道臣主编；张怀英，程泓，冯喜忠，张轩，张怀广副主编；汪洋主审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面向“十二五”工学结合教改立项教材  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李新德，李道臣主编；张怀英，程泓，冯喜忠，张轩，张怀广副主编；汪洋主审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本书出售、求购地址：https://www.jiaokey.com/book/detail/13774118.html</w:t>
      </w:r>
    </w:p>
    <w:p>
      <w:r>
        <w:t>更多相关图书推荐：https://www.jiaokey.com</w:t>
      </w:r>
    </w:p>
    <w:p>
      <w:r>
        <w:t>李新德，李道臣主编；张怀英，程泓，冯喜忠，张轩，张怀广副主编；汪洋主审 其他作品：https://www.jiaokey.com/tag/李新德，李道臣主编；张怀英，程泓，冯喜忠，张轩，张怀广副主编；汪洋主审.html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关键词搜索：https://www.jiaokey.com/tag/面向“十二五”工学结合教改立项教材  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