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天津人手册 2008珍藏版</w:t>
      </w:r>
    </w:p>
    <w:p>
      <w:r>
        <w:rPr>
          <w:rFonts w:ascii="宋体" w:hAnsi="宋体" w:eastAsia="宋体"/>
          <w:sz w:val="24"/>
        </w:rPr>
        <w:t>天津名师英才广告传播有限公司编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天津人手册 2008珍藏版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天津名师英才广告传播有限公司编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本书出售、求购地址：https://www.jiaokey.com/book/detail/13774086.html</w:t>
      </w:r>
    </w:p>
    <w:p>
      <w:r>
        <w:t>更多相关图书推荐：https://www.jiaokey.com</w:t>
      </w:r>
    </w:p>
    <w:p>
      <w:r>
        <w:t>天津名师英才广告传播有限公司编 其他作品：https://www.jiaokey.com/tag/天津名师英才广告传播有限公司编.html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关键词搜索：https://www.jiaokey.com/tag/天津人手册 2008珍藏版.html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