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书名：宝岛台湾  北京市青少年台湾知识辅导读本</w:t>
      </w:r>
    </w:p>
    <w:p>
      <w:r>
        <w:t>作者：北京市人民政府台湾事务办公室，北京市教育委员会，北京市西城区人民政府编</w:t>
      </w:r>
    </w:p>
    <w:p>
      <w:r>
        <w:t>出版社：北京：九州出版社</w:t>
      </w:r>
    </w:p>
    <w:p>
      <w:r>
        <w:t>出版日期：2012.08</w:t>
      </w:r>
    </w:p>
    <w:p>
      <w:r>
        <w:t>总页数：226</w:t>
      </w:r>
    </w:p>
    <w:p>
      <w:r>
        <w:t>更多请访问教客网: www.jiaokey.com</w:t>
      </w:r>
    </w:p>
    <w:p>
      <w:r>
        <w:t>宝岛台湾  北京市青少年台湾知识辅导读本 评论地址：https://www.jiaokey.com/book/detail/13774085.html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