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龟背上的藏宝图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龟背上的藏宝图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本书出售、求购地址：https://www.jiaokey.com/book/detail/13774079.html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关键词搜索：https://www.jiaokey.com/tag/龟背上的藏宝图.html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