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追踪水蓝琥珀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追踪水蓝琥珀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本书出售、求购地址：https://www.jiaokey.com/book/detail/13774078.html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关键词搜索：https://www.jiaokey.com/tag/追踪水蓝琥珀.html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