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世界地理知识百科  第2册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世界地理知识百科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本书出售、求购地址：https://www.jiaokey.com/book/detail/13774076.html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关键词搜索：https://www.jiaokey.com/tag/世界地理知识百科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