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自以为灯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自以为灯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本书出售、求购地址：https://www.jiaokey.com/book/detail/13774056.html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关键词搜索：https://www.jiaokey.com/tag/自以为灯.html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