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面向21世纪高职高专规划教材  工程数学基础</w:t>
      </w:r>
    </w:p>
    <w:p>
      <w:r>
        <w:rPr>
          <w:rFonts w:ascii="宋体" w:hAnsi="宋体" w:eastAsia="宋体"/>
          <w:sz w:val="24"/>
        </w:rPr>
        <w:t>万里亚主编；严树林，朱静副主编；夏一方主审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面向21世纪高职高专规划教材  工程数学基础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万里亚主编；严树林，朱静副主编；夏一方主审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本书出售、求购地址：https://www.jiaokey.com/book/detail/13773981.html</w:t>
      </w:r>
    </w:p>
    <w:p>
      <w:r>
        <w:t>更多相关图书推荐：https://www.jiaokey.com</w:t>
      </w:r>
    </w:p>
    <w:p>
      <w:r>
        <w:t>万里亚主编；严树林，朱静副主编；夏一方主审 其他作品：https://www.jiaokey.com/tag/万里亚主编；严树林，朱静副主编；夏一方主审.html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关键词搜索：https://www.jiaokey.com/tag/面向21世纪高职高专规划教材  工程数学基础.html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