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全国各类院校公共基础课规划系列教材  英语  3</w:t>
      </w:r>
    </w:p>
    <w:p>
      <w:r>
        <w:rPr>
          <w:rFonts w:ascii="宋体" w:hAnsi="宋体" w:eastAsia="宋体"/>
          <w:sz w:val="24"/>
        </w:rPr>
        <w:t>洪梅主编；谢跃初，李春萌副主编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全国各类院校公共基础课规划系列教材  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洪梅主编；谢跃初，李春萌副主编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本书出售、求购地址：https://www.jiaokey.com/book/detail/13773943.html</w:t>
      </w:r>
    </w:p>
    <w:p>
      <w:r>
        <w:t>更多相关图书推荐：https://www.jiaokey.com</w:t>
      </w:r>
    </w:p>
    <w:p>
      <w:r>
        <w:t>洪梅主编；谢跃初，李春萌副主编 其他作品：https://www.jiaokey.com/tag/洪梅主编；谢跃初，李春萌副主编.html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关键词搜索：https://www.jiaokey.com/tag/全国各类院校公共基础课规划系列教材  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