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书名：腾龙出峡  漳龙高速公路龙岩段通车专辑</w:t>
      </w:r>
    </w:p>
    <w:p>
      <w:r>
        <w:t>作者：闽西日报社编辑/设计/撰稿；朱裕森，林密，李永安，雷宗辉，沈文生，厥庆珍，傅淑莲摄影</w:t>
      </w:r>
    </w:p>
    <w:p>
      <w:r>
        <w:t>出版社：闽西日报社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腾龙出峡  漳龙高速公路龙岩段通车专辑 评论地址：https://www.jiaokey.com/book/detail/13773904.html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